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327D" w14:textId="77777777" w:rsidR="00893B6D" w:rsidRPr="00754E31" w:rsidRDefault="00000000">
      <w:pPr>
        <w:spacing w:after="40"/>
        <w:jc w:val="center"/>
        <w:rPr>
          <w:sz w:val="20"/>
          <w:szCs w:val="28"/>
        </w:rPr>
      </w:pPr>
      <w:r w:rsidRPr="00754E31">
        <w:rPr>
          <w:b/>
          <w:color w:val="0046C7"/>
          <w:sz w:val="36"/>
          <w:szCs w:val="28"/>
        </w:rPr>
        <w:t>EXPRESSION OF INTEREST AND PRE-LAUNCH SUBSCRIPTION INTENT</w:t>
      </w:r>
    </w:p>
    <w:p w14:paraId="0A7BAD0C" w14:textId="77777777" w:rsidR="00893B6D" w:rsidRPr="00754E31" w:rsidRDefault="00000000">
      <w:pPr>
        <w:spacing w:after="120"/>
        <w:jc w:val="center"/>
        <w:rPr>
          <w:sz w:val="20"/>
          <w:szCs w:val="28"/>
        </w:rPr>
      </w:pPr>
      <w:r w:rsidRPr="00754E31">
        <w:rPr>
          <w:color w:val="555555"/>
          <w:sz w:val="20"/>
          <w:szCs w:val="28"/>
        </w:rPr>
        <w:t>GlosChain Cloud-Based Supply Chain Acceleration Platform</w:t>
      </w:r>
    </w:p>
    <w:tbl>
      <w:tblPr>
        <w:tblW w:w="0" w:type="auto"/>
        <w:jc w:val="center"/>
        <w:tblLook w:val="04A0" w:firstRow="1" w:lastRow="0" w:firstColumn="1" w:lastColumn="0" w:noHBand="0" w:noVBand="1"/>
      </w:tblPr>
      <w:tblGrid>
        <w:gridCol w:w="1874"/>
        <w:gridCol w:w="8766"/>
      </w:tblGrid>
      <w:tr w:rsidR="00893B6D" w:rsidRPr="00754E31" w14:paraId="3851D694" w14:textId="77777777">
        <w:trPr>
          <w:jc w:val="center"/>
        </w:trPr>
        <w:tc>
          <w:tcPr>
            <w:tcW w:w="2232" w:type="dxa"/>
            <w:tcBorders>
              <w:top w:val="single" w:sz="6" w:space="0" w:color="B8C7E0"/>
              <w:left w:val="single" w:sz="6" w:space="0" w:color="B8C7E0"/>
              <w:bottom w:val="single" w:sz="6" w:space="0" w:color="B8C7E0"/>
              <w:right w:val="single" w:sz="6" w:space="0" w:color="B8C7E0"/>
            </w:tcBorders>
            <w:shd w:val="clear" w:color="auto" w:fill="D9E6FF"/>
            <w:vAlign w:val="center"/>
          </w:tcPr>
          <w:p w14:paraId="45AA4B59" w14:textId="77777777" w:rsidR="00893B6D" w:rsidRPr="00754E31" w:rsidRDefault="00000000">
            <w:pPr>
              <w:rPr>
                <w:sz w:val="20"/>
                <w:szCs w:val="28"/>
              </w:rPr>
            </w:pPr>
            <w:r w:rsidRPr="00754E31">
              <w:rPr>
                <w:b/>
                <w:color w:val="212B36"/>
                <w:sz w:val="20"/>
                <w:szCs w:val="28"/>
              </w:rPr>
              <w:t>Provider</w:t>
            </w:r>
          </w:p>
        </w:tc>
        <w:tc>
          <w:tcPr>
            <w:tcW w:w="13896" w:type="dxa"/>
            <w:tcBorders>
              <w:top w:val="single" w:sz="6" w:space="0" w:color="B8C7E0"/>
              <w:left w:val="single" w:sz="6" w:space="0" w:color="B8C7E0"/>
              <w:bottom w:val="single" w:sz="6" w:space="0" w:color="B8C7E0"/>
              <w:right w:val="single" w:sz="6" w:space="0" w:color="B8C7E0"/>
            </w:tcBorders>
            <w:vAlign w:val="center"/>
          </w:tcPr>
          <w:p w14:paraId="311972B2" w14:textId="77777777" w:rsidR="00893B6D" w:rsidRPr="00754E31" w:rsidRDefault="00000000">
            <w:pPr>
              <w:rPr>
                <w:sz w:val="20"/>
                <w:szCs w:val="28"/>
              </w:rPr>
            </w:pPr>
            <w:r w:rsidRPr="00754E31">
              <w:rPr>
                <w:color w:val="212B36"/>
                <w:sz w:val="20"/>
                <w:szCs w:val="28"/>
              </w:rPr>
              <w:t>GlosChain Market Alternatives Corp.</w:t>
            </w:r>
          </w:p>
        </w:tc>
      </w:tr>
      <w:tr w:rsidR="00893B6D" w:rsidRPr="00754E31" w14:paraId="44DA4FF6" w14:textId="77777777">
        <w:trPr>
          <w:jc w:val="center"/>
        </w:trPr>
        <w:tc>
          <w:tcPr>
            <w:tcW w:w="2232" w:type="dxa"/>
            <w:tcBorders>
              <w:top w:val="single" w:sz="6" w:space="0" w:color="B8C7E0"/>
              <w:left w:val="single" w:sz="6" w:space="0" w:color="B8C7E0"/>
              <w:bottom w:val="single" w:sz="6" w:space="0" w:color="B8C7E0"/>
              <w:right w:val="single" w:sz="6" w:space="0" w:color="B8C7E0"/>
            </w:tcBorders>
            <w:shd w:val="clear" w:color="auto" w:fill="D9E6FF"/>
            <w:vAlign w:val="center"/>
          </w:tcPr>
          <w:p w14:paraId="36A1C348" w14:textId="77777777" w:rsidR="00893B6D" w:rsidRPr="00754E31" w:rsidRDefault="00000000">
            <w:pPr>
              <w:rPr>
                <w:sz w:val="20"/>
                <w:szCs w:val="28"/>
              </w:rPr>
            </w:pPr>
            <w:r w:rsidRPr="00754E31">
              <w:rPr>
                <w:b/>
                <w:color w:val="212B36"/>
                <w:sz w:val="20"/>
                <w:szCs w:val="28"/>
              </w:rPr>
              <w:t>Principal place of business</w:t>
            </w:r>
          </w:p>
        </w:tc>
        <w:tc>
          <w:tcPr>
            <w:tcW w:w="13896" w:type="dxa"/>
            <w:tcBorders>
              <w:top w:val="single" w:sz="6" w:space="0" w:color="B8C7E0"/>
              <w:left w:val="single" w:sz="6" w:space="0" w:color="B8C7E0"/>
              <w:bottom w:val="single" w:sz="6" w:space="0" w:color="B8C7E0"/>
              <w:right w:val="single" w:sz="6" w:space="0" w:color="B8C7E0"/>
            </w:tcBorders>
            <w:vAlign w:val="center"/>
          </w:tcPr>
          <w:p w14:paraId="76CD80FD" w14:textId="77777777" w:rsidR="00893B6D" w:rsidRPr="00754E31" w:rsidRDefault="00000000">
            <w:pPr>
              <w:rPr>
                <w:sz w:val="20"/>
                <w:szCs w:val="28"/>
              </w:rPr>
            </w:pPr>
            <w:r w:rsidRPr="00754E31">
              <w:rPr>
                <w:color w:val="212B36"/>
                <w:sz w:val="20"/>
                <w:szCs w:val="28"/>
              </w:rPr>
              <w:t>Vancouver, British Columbia, Canada</w:t>
            </w:r>
          </w:p>
        </w:tc>
      </w:tr>
      <w:tr w:rsidR="00893B6D" w:rsidRPr="00754E31" w14:paraId="00C27330" w14:textId="77777777">
        <w:trPr>
          <w:jc w:val="center"/>
        </w:trPr>
        <w:tc>
          <w:tcPr>
            <w:tcW w:w="2232" w:type="dxa"/>
            <w:tcBorders>
              <w:top w:val="single" w:sz="6" w:space="0" w:color="B8C7E0"/>
              <w:left w:val="single" w:sz="6" w:space="0" w:color="B8C7E0"/>
              <w:bottom w:val="single" w:sz="6" w:space="0" w:color="B8C7E0"/>
              <w:right w:val="single" w:sz="6" w:space="0" w:color="B8C7E0"/>
            </w:tcBorders>
            <w:shd w:val="clear" w:color="auto" w:fill="D9E6FF"/>
            <w:vAlign w:val="center"/>
          </w:tcPr>
          <w:p w14:paraId="063A797F" w14:textId="77777777" w:rsidR="00893B6D" w:rsidRPr="00754E31" w:rsidRDefault="00000000">
            <w:pPr>
              <w:rPr>
                <w:sz w:val="20"/>
                <w:szCs w:val="28"/>
              </w:rPr>
            </w:pPr>
            <w:r w:rsidRPr="00754E31">
              <w:rPr>
                <w:b/>
                <w:color w:val="212B36"/>
                <w:sz w:val="20"/>
                <w:szCs w:val="28"/>
              </w:rPr>
              <w:t>Prospective Client</w:t>
            </w:r>
          </w:p>
        </w:tc>
        <w:tc>
          <w:tcPr>
            <w:tcW w:w="13896" w:type="dxa"/>
            <w:tcBorders>
              <w:top w:val="single" w:sz="6" w:space="0" w:color="B8C7E0"/>
              <w:left w:val="single" w:sz="6" w:space="0" w:color="B8C7E0"/>
              <w:bottom w:val="single" w:sz="6" w:space="0" w:color="B8C7E0"/>
              <w:right w:val="single" w:sz="6" w:space="0" w:color="B8C7E0"/>
            </w:tcBorders>
            <w:vAlign w:val="center"/>
          </w:tcPr>
          <w:p w14:paraId="0C53AA8C" w14:textId="77777777" w:rsidR="00893B6D" w:rsidRPr="00754E31" w:rsidRDefault="00000000">
            <w:pPr>
              <w:rPr>
                <w:sz w:val="20"/>
                <w:szCs w:val="28"/>
              </w:rPr>
            </w:pPr>
            <w:r w:rsidRPr="00754E31">
              <w:rPr>
                <w:color w:val="212B36"/>
                <w:sz w:val="20"/>
                <w:szCs w:val="28"/>
              </w:rPr>
              <w:t>[Client legal name]</w:t>
            </w:r>
          </w:p>
        </w:tc>
      </w:tr>
      <w:tr w:rsidR="00893B6D" w:rsidRPr="00754E31" w14:paraId="5DF29073" w14:textId="77777777">
        <w:trPr>
          <w:jc w:val="center"/>
        </w:trPr>
        <w:tc>
          <w:tcPr>
            <w:tcW w:w="2232" w:type="dxa"/>
            <w:tcBorders>
              <w:top w:val="single" w:sz="6" w:space="0" w:color="B8C7E0"/>
              <w:left w:val="single" w:sz="6" w:space="0" w:color="B8C7E0"/>
              <w:bottom w:val="single" w:sz="6" w:space="0" w:color="B8C7E0"/>
              <w:right w:val="single" w:sz="6" w:space="0" w:color="B8C7E0"/>
            </w:tcBorders>
            <w:shd w:val="clear" w:color="auto" w:fill="D9E6FF"/>
            <w:vAlign w:val="center"/>
          </w:tcPr>
          <w:p w14:paraId="3EC9A000" w14:textId="77777777" w:rsidR="00893B6D" w:rsidRPr="00754E31" w:rsidRDefault="00000000">
            <w:pPr>
              <w:rPr>
                <w:sz w:val="20"/>
                <w:szCs w:val="28"/>
              </w:rPr>
            </w:pPr>
            <w:r w:rsidRPr="00754E31">
              <w:rPr>
                <w:b/>
                <w:color w:val="212B36"/>
                <w:sz w:val="20"/>
                <w:szCs w:val="28"/>
              </w:rPr>
              <w:t>Contact</w:t>
            </w:r>
          </w:p>
        </w:tc>
        <w:tc>
          <w:tcPr>
            <w:tcW w:w="13896" w:type="dxa"/>
            <w:tcBorders>
              <w:top w:val="single" w:sz="6" w:space="0" w:color="B8C7E0"/>
              <w:left w:val="single" w:sz="6" w:space="0" w:color="B8C7E0"/>
              <w:bottom w:val="single" w:sz="6" w:space="0" w:color="B8C7E0"/>
              <w:right w:val="single" w:sz="6" w:space="0" w:color="B8C7E0"/>
            </w:tcBorders>
            <w:vAlign w:val="center"/>
          </w:tcPr>
          <w:p w14:paraId="580BF63E" w14:textId="77777777" w:rsidR="00893B6D" w:rsidRPr="00754E31" w:rsidRDefault="00000000">
            <w:pPr>
              <w:rPr>
                <w:sz w:val="20"/>
                <w:szCs w:val="28"/>
              </w:rPr>
            </w:pPr>
            <w:r w:rsidRPr="00754E31">
              <w:rPr>
                <w:color w:val="212B36"/>
                <w:sz w:val="20"/>
                <w:szCs w:val="28"/>
              </w:rPr>
              <w:t>[Name, title, email, phone]</w:t>
            </w:r>
          </w:p>
        </w:tc>
      </w:tr>
      <w:tr w:rsidR="00893B6D" w:rsidRPr="00754E31" w14:paraId="5C745589" w14:textId="77777777">
        <w:trPr>
          <w:jc w:val="center"/>
        </w:trPr>
        <w:tc>
          <w:tcPr>
            <w:tcW w:w="2232" w:type="dxa"/>
            <w:tcBorders>
              <w:top w:val="single" w:sz="6" w:space="0" w:color="B8C7E0"/>
              <w:left w:val="single" w:sz="6" w:space="0" w:color="B8C7E0"/>
              <w:bottom w:val="single" w:sz="6" w:space="0" w:color="B8C7E0"/>
              <w:right w:val="single" w:sz="6" w:space="0" w:color="B8C7E0"/>
            </w:tcBorders>
            <w:shd w:val="clear" w:color="auto" w:fill="D9E6FF"/>
            <w:vAlign w:val="center"/>
          </w:tcPr>
          <w:p w14:paraId="3D9C6325" w14:textId="77777777" w:rsidR="00893B6D" w:rsidRPr="00754E31" w:rsidRDefault="00000000">
            <w:pPr>
              <w:rPr>
                <w:sz w:val="20"/>
                <w:szCs w:val="28"/>
              </w:rPr>
            </w:pPr>
            <w:r w:rsidRPr="00754E31">
              <w:rPr>
                <w:b/>
                <w:color w:val="212B36"/>
                <w:sz w:val="20"/>
                <w:szCs w:val="28"/>
              </w:rPr>
              <w:t>EOI Effective Date</w:t>
            </w:r>
          </w:p>
        </w:tc>
        <w:tc>
          <w:tcPr>
            <w:tcW w:w="13896" w:type="dxa"/>
            <w:tcBorders>
              <w:top w:val="single" w:sz="6" w:space="0" w:color="B8C7E0"/>
              <w:left w:val="single" w:sz="6" w:space="0" w:color="B8C7E0"/>
              <w:bottom w:val="single" w:sz="6" w:space="0" w:color="B8C7E0"/>
              <w:right w:val="single" w:sz="6" w:space="0" w:color="B8C7E0"/>
            </w:tcBorders>
            <w:vAlign w:val="center"/>
          </w:tcPr>
          <w:p w14:paraId="33945457" w14:textId="77777777" w:rsidR="00893B6D" w:rsidRPr="00754E31" w:rsidRDefault="00000000">
            <w:pPr>
              <w:rPr>
                <w:sz w:val="20"/>
                <w:szCs w:val="28"/>
              </w:rPr>
            </w:pPr>
            <w:r w:rsidRPr="00754E31">
              <w:rPr>
                <w:color w:val="212B36"/>
                <w:sz w:val="20"/>
                <w:szCs w:val="28"/>
              </w:rPr>
              <w:t>[Date of signature / online submission]</w:t>
            </w:r>
          </w:p>
        </w:tc>
      </w:tr>
    </w:tbl>
    <w:p w14:paraId="3ABA4885" w14:textId="77777777" w:rsidR="00754E31" w:rsidRPr="00754E31" w:rsidRDefault="00754E31">
      <w:pPr>
        <w:spacing w:before="100" w:after="20"/>
        <w:rPr>
          <w:b/>
          <w:color w:val="0046C7"/>
          <w:sz w:val="22"/>
          <w:szCs w:val="28"/>
        </w:rPr>
      </w:pPr>
    </w:p>
    <w:p w14:paraId="760250FE" w14:textId="177CEE96" w:rsidR="00893B6D" w:rsidRPr="00754E31" w:rsidRDefault="00000000">
      <w:pPr>
        <w:spacing w:before="100" w:after="20"/>
        <w:rPr>
          <w:b/>
          <w:color w:val="0046C7"/>
          <w:sz w:val="22"/>
          <w:szCs w:val="28"/>
        </w:rPr>
      </w:pPr>
      <w:proofErr w:type="gramStart"/>
      <w:r w:rsidRPr="00754E31">
        <w:rPr>
          <w:b/>
          <w:color w:val="0046C7"/>
          <w:sz w:val="22"/>
          <w:szCs w:val="28"/>
        </w:rPr>
        <w:t>Short-form</w:t>
      </w:r>
      <w:proofErr w:type="gramEnd"/>
      <w:r w:rsidRPr="00754E31">
        <w:rPr>
          <w:b/>
          <w:color w:val="0046C7"/>
          <w:sz w:val="22"/>
          <w:szCs w:val="28"/>
        </w:rPr>
        <w:t xml:space="preserve"> terms</w:t>
      </w:r>
      <w:r w:rsidR="00754E31" w:rsidRPr="00754E31">
        <w:rPr>
          <w:b/>
          <w:color w:val="0046C7"/>
          <w:sz w:val="22"/>
          <w:szCs w:val="28"/>
        </w:rPr>
        <w:t>:</w:t>
      </w:r>
    </w:p>
    <w:p w14:paraId="6E4BF493" w14:textId="77777777" w:rsidR="00754E31" w:rsidRPr="00754E31" w:rsidRDefault="00754E31">
      <w:pPr>
        <w:spacing w:before="100" w:after="20"/>
        <w:rPr>
          <w:sz w:val="20"/>
          <w:szCs w:val="28"/>
        </w:rPr>
      </w:pPr>
    </w:p>
    <w:p w14:paraId="51EA1383" w14:textId="77777777" w:rsidR="00893B6D" w:rsidRPr="00754E31" w:rsidRDefault="00000000">
      <w:pPr>
        <w:spacing w:after="60" w:line="240" w:lineRule="auto"/>
        <w:rPr>
          <w:sz w:val="20"/>
          <w:szCs w:val="28"/>
        </w:rPr>
      </w:pPr>
      <w:r w:rsidRPr="00754E31">
        <w:rPr>
          <w:b/>
          <w:color w:val="212B36"/>
          <w:sz w:val="20"/>
          <w:szCs w:val="28"/>
        </w:rPr>
        <w:t xml:space="preserve">1. Purpose. </w:t>
      </w:r>
      <w:r w:rsidRPr="00754E31">
        <w:rPr>
          <w:color w:val="212B36"/>
          <w:sz w:val="20"/>
          <w:szCs w:val="28"/>
        </w:rPr>
        <w:t>The Prospective Client confirms its good-faith interest in subscribing to the GlosChain SaaS platform when GlosChain launches online and makes the service commercially available. The Platform is intended to support SME supply-chain modernization, supplier/customer management, procurement workflows, logistics visibility, document storage, dashboards, analytics and AI-enabled features as released.</w:t>
      </w:r>
    </w:p>
    <w:p w14:paraId="1BFB7085" w14:textId="77777777" w:rsidR="00893B6D" w:rsidRPr="00754E31" w:rsidRDefault="00000000">
      <w:pPr>
        <w:spacing w:after="60" w:line="240" w:lineRule="auto"/>
        <w:rPr>
          <w:sz w:val="20"/>
          <w:szCs w:val="28"/>
        </w:rPr>
      </w:pPr>
      <w:r w:rsidRPr="00754E31">
        <w:rPr>
          <w:b/>
          <w:color w:val="212B36"/>
          <w:sz w:val="20"/>
          <w:szCs w:val="28"/>
        </w:rPr>
        <w:t xml:space="preserve">2. Trial and Annual Plan. </w:t>
      </w:r>
      <w:r w:rsidRPr="00754E31">
        <w:rPr>
          <w:color w:val="212B36"/>
          <w:sz w:val="20"/>
          <w:szCs w:val="28"/>
        </w:rPr>
        <w:t>At launch or account activation, GlosChain may provide a 30-calendar-day free trial. Unless varied in Schedule A or a later order form, the standard paid plan is CAD 3,000 per year plus applicable taxes. No payment is due under this EOI unless the Client accepts the live subscription order or final subscription terms after activation.</w:t>
      </w:r>
    </w:p>
    <w:p w14:paraId="18184F53" w14:textId="77777777" w:rsidR="00893B6D" w:rsidRPr="00754E31" w:rsidRDefault="00000000">
      <w:pPr>
        <w:spacing w:after="60" w:line="240" w:lineRule="auto"/>
        <w:rPr>
          <w:sz w:val="20"/>
          <w:szCs w:val="28"/>
        </w:rPr>
      </w:pPr>
      <w:r w:rsidRPr="00754E31">
        <w:rPr>
          <w:b/>
          <w:color w:val="212B36"/>
          <w:sz w:val="20"/>
          <w:szCs w:val="28"/>
        </w:rPr>
        <w:t xml:space="preserve">3. Nature of EOI. </w:t>
      </w:r>
      <w:r w:rsidRPr="00754E31">
        <w:rPr>
          <w:color w:val="212B36"/>
          <w:sz w:val="20"/>
          <w:szCs w:val="28"/>
        </w:rPr>
        <w:t>This EOI records commercial interest only. It is not exclusive and does not oblige either party to complete a transaction until the Platform is available and the Client accepts the final subscription terms, online terms, or a mutually signed order form.</w:t>
      </w:r>
    </w:p>
    <w:p w14:paraId="77A7CEAF" w14:textId="77777777" w:rsidR="00893B6D" w:rsidRPr="00754E31" w:rsidRDefault="00000000">
      <w:pPr>
        <w:spacing w:after="60" w:line="240" w:lineRule="auto"/>
        <w:rPr>
          <w:sz w:val="20"/>
          <w:szCs w:val="28"/>
        </w:rPr>
      </w:pPr>
      <w:r w:rsidRPr="00754E31">
        <w:rPr>
          <w:b/>
          <w:color w:val="212B36"/>
          <w:sz w:val="20"/>
          <w:szCs w:val="28"/>
        </w:rPr>
        <w:t xml:space="preserve">4. Client Cooperation. </w:t>
      </w:r>
      <w:r w:rsidRPr="00754E31">
        <w:rPr>
          <w:color w:val="212B36"/>
          <w:sz w:val="20"/>
          <w:szCs w:val="28"/>
        </w:rPr>
        <w:t>The Client may provide onboarding information, business requirements, use-case feedback and trial-user details. The Client remains responsible for the accuracy and legality of any information it provides.</w:t>
      </w:r>
    </w:p>
    <w:p w14:paraId="7BB0FDDE" w14:textId="77777777" w:rsidR="00893B6D" w:rsidRPr="00754E31" w:rsidRDefault="00000000">
      <w:pPr>
        <w:spacing w:after="60" w:line="240" w:lineRule="auto"/>
        <w:rPr>
          <w:sz w:val="20"/>
          <w:szCs w:val="28"/>
        </w:rPr>
      </w:pPr>
      <w:r w:rsidRPr="00754E31">
        <w:rPr>
          <w:b/>
          <w:color w:val="212B36"/>
          <w:sz w:val="20"/>
          <w:szCs w:val="28"/>
        </w:rPr>
        <w:t xml:space="preserve">5. Confidentiality and Communications. </w:t>
      </w:r>
      <w:r w:rsidRPr="00754E31">
        <w:rPr>
          <w:color w:val="212B36"/>
          <w:sz w:val="20"/>
          <w:szCs w:val="28"/>
        </w:rPr>
        <w:t>Non-public information exchanged for onboarding, demonstrations or pilot planning will be treated confidentially. The Client may opt in to receive launch, demo, trial and subscription communications and may withdraw optional marketing consent at any time.</w:t>
      </w:r>
    </w:p>
    <w:p w14:paraId="500815DF" w14:textId="77777777" w:rsidR="00893B6D" w:rsidRPr="00754E31" w:rsidRDefault="00000000">
      <w:pPr>
        <w:spacing w:after="60" w:line="240" w:lineRule="auto"/>
        <w:rPr>
          <w:sz w:val="20"/>
          <w:szCs w:val="28"/>
        </w:rPr>
      </w:pPr>
      <w:r w:rsidRPr="00754E31">
        <w:rPr>
          <w:b/>
          <w:color w:val="212B36"/>
          <w:sz w:val="20"/>
          <w:szCs w:val="28"/>
        </w:rPr>
        <w:t xml:space="preserve">6. Governing Law. </w:t>
      </w:r>
      <w:r w:rsidRPr="00754E31">
        <w:rPr>
          <w:color w:val="212B36"/>
          <w:sz w:val="20"/>
          <w:szCs w:val="28"/>
        </w:rPr>
        <w:t>This EOI is intended to be governed by the laws of Canada and the Province of British Columbia, subject to any final subscription agreement or online terms accepted by the parties.</w:t>
      </w:r>
    </w:p>
    <w:p w14:paraId="7E75DB78" w14:textId="77777777" w:rsidR="00754E31" w:rsidRPr="00754E31" w:rsidRDefault="00754E31">
      <w:pPr>
        <w:spacing w:before="40" w:after="80"/>
        <w:rPr>
          <w:b/>
          <w:color w:val="212B36"/>
          <w:sz w:val="20"/>
          <w:szCs w:val="28"/>
        </w:rPr>
      </w:pPr>
    </w:p>
    <w:p w14:paraId="613BFF53" w14:textId="1A95C366" w:rsidR="00893B6D" w:rsidRPr="00754E31" w:rsidRDefault="00000000">
      <w:pPr>
        <w:spacing w:before="40" w:after="80"/>
        <w:rPr>
          <w:b/>
          <w:color w:val="212B36"/>
          <w:sz w:val="20"/>
          <w:szCs w:val="28"/>
        </w:rPr>
      </w:pPr>
      <w:r w:rsidRPr="00754E31">
        <w:rPr>
          <w:b/>
          <w:color w:val="212B36"/>
          <w:sz w:val="20"/>
          <w:szCs w:val="28"/>
        </w:rPr>
        <w:t>Schedule A - Subscription Order Form is attached and forms part of this EOI for pre-launch registration and future subscription onboarding.</w:t>
      </w:r>
    </w:p>
    <w:p w14:paraId="5FC2CCAE" w14:textId="77777777" w:rsidR="00754E31" w:rsidRPr="00754E31" w:rsidRDefault="00754E31">
      <w:pPr>
        <w:spacing w:before="40" w:after="80"/>
        <w:rPr>
          <w:b/>
          <w:color w:val="212B36"/>
          <w:sz w:val="20"/>
          <w:szCs w:val="28"/>
        </w:rPr>
      </w:pPr>
    </w:p>
    <w:p w14:paraId="748482AB" w14:textId="77777777" w:rsidR="00754E31" w:rsidRPr="00754E31" w:rsidRDefault="00754E31">
      <w:pPr>
        <w:spacing w:before="40" w:after="80"/>
        <w:rPr>
          <w:sz w:val="20"/>
          <w:szCs w:val="28"/>
        </w:rPr>
      </w:pPr>
    </w:p>
    <w:tbl>
      <w:tblPr>
        <w:tblW w:w="0" w:type="auto"/>
        <w:jc w:val="center"/>
        <w:tblLook w:val="04A0" w:firstRow="1" w:lastRow="0" w:firstColumn="1" w:lastColumn="0" w:noHBand="0" w:noVBand="1"/>
      </w:tblPr>
      <w:tblGrid>
        <w:gridCol w:w="5328"/>
        <w:gridCol w:w="5328"/>
      </w:tblGrid>
      <w:tr w:rsidR="00893B6D" w:rsidRPr="00754E31" w14:paraId="13F38DCD"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55BF01E5" w14:textId="77777777" w:rsidR="00893B6D" w:rsidRPr="00754E31" w:rsidRDefault="00000000">
            <w:pPr>
              <w:rPr>
                <w:sz w:val="20"/>
                <w:szCs w:val="28"/>
              </w:rPr>
            </w:pPr>
            <w:r w:rsidRPr="00754E31">
              <w:rPr>
                <w:b/>
                <w:color w:val="0046C7"/>
                <w:sz w:val="20"/>
                <w:szCs w:val="28"/>
              </w:rPr>
              <w:t>PROVIDER</w:t>
            </w:r>
          </w:p>
        </w:tc>
        <w:tc>
          <w:tcPr>
            <w:tcW w:w="5328" w:type="dxa"/>
            <w:tcBorders>
              <w:top w:val="single" w:sz="0" w:space="0" w:color="FFFFFF"/>
              <w:left w:val="single" w:sz="0" w:space="0" w:color="FFFFFF"/>
              <w:bottom w:val="single" w:sz="0" w:space="0" w:color="FFFFFF"/>
              <w:right w:val="single" w:sz="0" w:space="0" w:color="FFFFFF"/>
            </w:tcBorders>
          </w:tcPr>
          <w:p w14:paraId="1BB899DE" w14:textId="77777777" w:rsidR="00893B6D" w:rsidRPr="00754E31" w:rsidRDefault="00000000">
            <w:pPr>
              <w:rPr>
                <w:sz w:val="20"/>
                <w:szCs w:val="28"/>
              </w:rPr>
            </w:pPr>
            <w:r w:rsidRPr="00754E31">
              <w:rPr>
                <w:b/>
                <w:color w:val="0046C7"/>
                <w:sz w:val="20"/>
                <w:szCs w:val="28"/>
              </w:rPr>
              <w:t>PROSPECTIVE CLIENT</w:t>
            </w:r>
          </w:p>
        </w:tc>
      </w:tr>
      <w:tr w:rsidR="00893B6D" w:rsidRPr="00754E31" w14:paraId="6F3ECF0C"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0193B523" w14:textId="77777777" w:rsidR="00893B6D" w:rsidRPr="00754E31" w:rsidRDefault="00000000">
            <w:pPr>
              <w:rPr>
                <w:sz w:val="20"/>
                <w:szCs w:val="28"/>
              </w:rPr>
            </w:pPr>
            <w:r w:rsidRPr="00754E31">
              <w:rPr>
                <w:color w:val="212B36"/>
                <w:sz w:val="18"/>
                <w:szCs w:val="28"/>
              </w:rPr>
              <w:t>GlosChain Market Alternatives Corp.</w:t>
            </w:r>
          </w:p>
        </w:tc>
        <w:tc>
          <w:tcPr>
            <w:tcW w:w="5328" w:type="dxa"/>
            <w:tcBorders>
              <w:top w:val="single" w:sz="0" w:space="0" w:color="FFFFFF"/>
              <w:left w:val="single" w:sz="0" w:space="0" w:color="FFFFFF"/>
              <w:bottom w:val="single" w:sz="0" w:space="0" w:color="FFFFFF"/>
              <w:right w:val="single" w:sz="0" w:space="0" w:color="FFFFFF"/>
            </w:tcBorders>
          </w:tcPr>
          <w:p w14:paraId="1A98B404" w14:textId="77777777" w:rsidR="00893B6D" w:rsidRPr="00754E31" w:rsidRDefault="00000000">
            <w:pPr>
              <w:rPr>
                <w:sz w:val="20"/>
                <w:szCs w:val="28"/>
              </w:rPr>
            </w:pPr>
            <w:r w:rsidRPr="00754E31">
              <w:rPr>
                <w:color w:val="212B36"/>
                <w:sz w:val="18"/>
                <w:szCs w:val="28"/>
              </w:rPr>
              <w:t>[Client legal name]</w:t>
            </w:r>
          </w:p>
        </w:tc>
      </w:tr>
      <w:tr w:rsidR="00893B6D" w:rsidRPr="00754E31" w14:paraId="45DA7FEA"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579A03A5" w14:textId="77777777" w:rsidR="00893B6D" w:rsidRPr="00754E31" w:rsidRDefault="00000000">
            <w:pPr>
              <w:rPr>
                <w:sz w:val="20"/>
                <w:szCs w:val="28"/>
              </w:rPr>
            </w:pPr>
            <w:r w:rsidRPr="00754E31">
              <w:rPr>
                <w:color w:val="212B36"/>
                <w:sz w:val="18"/>
                <w:szCs w:val="28"/>
              </w:rPr>
              <w:t>Authorized Signature: ________________________</w:t>
            </w:r>
          </w:p>
        </w:tc>
        <w:tc>
          <w:tcPr>
            <w:tcW w:w="5328" w:type="dxa"/>
            <w:tcBorders>
              <w:top w:val="single" w:sz="0" w:space="0" w:color="FFFFFF"/>
              <w:left w:val="single" w:sz="0" w:space="0" w:color="FFFFFF"/>
              <w:bottom w:val="single" w:sz="0" w:space="0" w:color="FFFFFF"/>
              <w:right w:val="single" w:sz="0" w:space="0" w:color="FFFFFF"/>
            </w:tcBorders>
          </w:tcPr>
          <w:p w14:paraId="4A8AB1F9" w14:textId="77777777" w:rsidR="00893B6D" w:rsidRPr="00754E31" w:rsidRDefault="00000000">
            <w:pPr>
              <w:rPr>
                <w:sz w:val="20"/>
                <w:szCs w:val="28"/>
              </w:rPr>
            </w:pPr>
            <w:r w:rsidRPr="00754E31">
              <w:rPr>
                <w:color w:val="212B36"/>
                <w:sz w:val="18"/>
                <w:szCs w:val="28"/>
              </w:rPr>
              <w:t>Authorized Signature: ________________________</w:t>
            </w:r>
          </w:p>
        </w:tc>
      </w:tr>
      <w:tr w:rsidR="00893B6D" w:rsidRPr="00754E31" w14:paraId="3F90F767"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6A6A0168" w14:textId="77777777" w:rsidR="00893B6D" w:rsidRPr="00754E31" w:rsidRDefault="00000000">
            <w:pPr>
              <w:rPr>
                <w:sz w:val="20"/>
                <w:szCs w:val="28"/>
              </w:rPr>
            </w:pPr>
            <w:r w:rsidRPr="00754E31">
              <w:rPr>
                <w:color w:val="212B36"/>
                <w:sz w:val="18"/>
                <w:szCs w:val="28"/>
              </w:rPr>
              <w:t>Name: Manish Dubey | Title: CEO | Date: __________</w:t>
            </w:r>
          </w:p>
        </w:tc>
        <w:tc>
          <w:tcPr>
            <w:tcW w:w="5328" w:type="dxa"/>
            <w:tcBorders>
              <w:top w:val="single" w:sz="0" w:space="0" w:color="FFFFFF"/>
              <w:left w:val="single" w:sz="0" w:space="0" w:color="FFFFFF"/>
              <w:bottom w:val="single" w:sz="0" w:space="0" w:color="FFFFFF"/>
              <w:right w:val="single" w:sz="0" w:space="0" w:color="FFFFFF"/>
            </w:tcBorders>
          </w:tcPr>
          <w:p w14:paraId="7FC4E4F8" w14:textId="77777777" w:rsidR="00893B6D" w:rsidRPr="00754E31" w:rsidRDefault="00000000">
            <w:pPr>
              <w:rPr>
                <w:sz w:val="20"/>
                <w:szCs w:val="28"/>
              </w:rPr>
            </w:pPr>
            <w:r w:rsidRPr="00754E31">
              <w:rPr>
                <w:color w:val="212B36"/>
                <w:sz w:val="18"/>
                <w:szCs w:val="28"/>
              </w:rPr>
              <w:t>Name/Title: ____________________ | Date: __________</w:t>
            </w:r>
          </w:p>
        </w:tc>
      </w:tr>
    </w:tbl>
    <w:p w14:paraId="37700741" w14:textId="77777777" w:rsidR="00893B6D" w:rsidRDefault="00000000">
      <w:r>
        <w:br w:type="page"/>
      </w:r>
    </w:p>
    <w:p w14:paraId="5FD32479" w14:textId="77777777" w:rsidR="00893B6D" w:rsidRDefault="00000000">
      <w:pPr>
        <w:spacing w:after="40"/>
        <w:jc w:val="center"/>
      </w:pPr>
      <w:r>
        <w:rPr>
          <w:b/>
          <w:color w:val="0046C7"/>
          <w:sz w:val="28"/>
        </w:rPr>
        <w:lastRenderedPageBreak/>
        <w:t>SCHEDULE A - SUBSCRIPTION ORDER FORM</w:t>
      </w:r>
    </w:p>
    <w:p w14:paraId="422B2A52" w14:textId="77777777" w:rsidR="00893B6D" w:rsidRPr="00754E31" w:rsidRDefault="00000000">
      <w:pPr>
        <w:spacing w:after="120"/>
        <w:jc w:val="center"/>
        <w:rPr>
          <w:sz w:val="20"/>
          <w:szCs w:val="28"/>
        </w:rPr>
      </w:pPr>
      <w:r w:rsidRPr="00754E31">
        <w:rPr>
          <w:color w:val="555555"/>
          <w:sz w:val="20"/>
          <w:szCs w:val="28"/>
        </w:rPr>
        <w:t>Pre-launch EOI registration | Complete before signature or online submission</w:t>
      </w:r>
    </w:p>
    <w:tbl>
      <w:tblPr>
        <w:tblW w:w="0" w:type="auto"/>
        <w:jc w:val="center"/>
        <w:tblLook w:val="04A0" w:firstRow="1" w:lastRow="0" w:firstColumn="1" w:lastColumn="0" w:noHBand="0" w:noVBand="1"/>
      </w:tblPr>
      <w:tblGrid>
        <w:gridCol w:w="2880"/>
        <w:gridCol w:w="7488"/>
      </w:tblGrid>
      <w:tr w:rsidR="00893B6D" w:rsidRPr="00754E31" w14:paraId="6A06D25D"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D9E6FF"/>
          </w:tcPr>
          <w:p w14:paraId="0D036901" w14:textId="77777777" w:rsidR="00893B6D" w:rsidRPr="00754E31" w:rsidRDefault="00000000">
            <w:pPr>
              <w:rPr>
                <w:sz w:val="20"/>
                <w:szCs w:val="28"/>
              </w:rPr>
            </w:pPr>
            <w:r w:rsidRPr="00754E31">
              <w:rPr>
                <w:b/>
                <w:color w:val="212B36"/>
                <w:sz w:val="18"/>
                <w:szCs w:val="28"/>
              </w:rPr>
              <w:t>EOI / Order Form No.</w:t>
            </w:r>
          </w:p>
        </w:tc>
        <w:tc>
          <w:tcPr>
            <w:tcW w:w="7488" w:type="dxa"/>
            <w:tcBorders>
              <w:top w:val="single" w:sz="6" w:space="0" w:color="B8C7E0"/>
              <w:left w:val="single" w:sz="6" w:space="0" w:color="B8C7E0"/>
              <w:bottom w:val="single" w:sz="6" w:space="0" w:color="B8C7E0"/>
              <w:right w:val="single" w:sz="6" w:space="0" w:color="B8C7E0"/>
            </w:tcBorders>
          </w:tcPr>
          <w:p w14:paraId="56DFFD57" w14:textId="77777777" w:rsidR="00893B6D" w:rsidRPr="00754E31" w:rsidRDefault="00000000">
            <w:pPr>
              <w:rPr>
                <w:sz w:val="20"/>
                <w:szCs w:val="28"/>
              </w:rPr>
            </w:pPr>
            <w:r w:rsidRPr="00754E31">
              <w:rPr>
                <w:color w:val="212B36"/>
                <w:sz w:val="18"/>
                <w:szCs w:val="28"/>
              </w:rPr>
              <w:t>GC-EOI-[YYYY]-[0001]</w:t>
            </w:r>
          </w:p>
        </w:tc>
      </w:tr>
      <w:tr w:rsidR="00893B6D" w:rsidRPr="00754E31" w14:paraId="168B09D9"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D9E6FF"/>
          </w:tcPr>
          <w:p w14:paraId="22C118DF" w14:textId="77777777" w:rsidR="00893B6D" w:rsidRPr="00754E31" w:rsidRDefault="00000000">
            <w:pPr>
              <w:rPr>
                <w:sz w:val="20"/>
                <w:szCs w:val="28"/>
              </w:rPr>
            </w:pPr>
            <w:r w:rsidRPr="00754E31">
              <w:rPr>
                <w:b/>
                <w:color w:val="212B36"/>
                <w:sz w:val="18"/>
                <w:szCs w:val="28"/>
              </w:rPr>
              <w:t>EOI Date</w:t>
            </w:r>
          </w:p>
        </w:tc>
        <w:tc>
          <w:tcPr>
            <w:tcW w:w="7488" w:type="dxa"/>
            <w:tcBorders>
              <w:top w:val="single" w:sz="6" w:space="0" w:color="B8C7E0"/>
              <w:left w:val="single" w:sz="6" w:space="0" w:color="B8C7E0"/>
              <w:bottom w:val="single" w:sz="6" w:space="0" w:color="B8C7E0"/>
              <w:right w:val="single" w:sz="6" w:space="0" w:color="B8C7E0"/>
            </w:tcBorders>
          </w:tcPr>
          <w:p w14:paraId="64E3E9BE" w14:textId="77777777" w:rsidR="00893B6D" w:rsidRPr="00754E31" w:rsidRDefault="00000000">
            <w:pPr>
              <w:rPr>
                <w:sz w:val="20"/>
                <w:szCs w:val="28"/>
              </w:rPr>
            </w:pPr>
            <w:r w:rsidRPr="00754E31">
              <w:rPr>
                <w:color w:val="212B36"/>
                <w:sz w:val="18"/>
                <w:szCs w:val="28"/>
              </w:rPr>
              <w:t>[Date]</w:t>
            </w:r>
          </w:p>
        </w:tc>
      </w:tr>
      <w:tr w:rsidR="00893B6D" w:rsidRPr="00754E31" w14:paraId="173AEBA9"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6F058BEB" w14:textId="77777777" w:rsidR="00893B6D" w:rsidRPr="00754E31" w:rsidRDefault="00000000">
            <w:pPr>
              <w:rPr>
                <w:sz w:val="20"/>
                <w:szCs w:val="28"/>
              </w:rPr>
            </w:pPr>
            <w:r w:rsidRPr="00754E31">
              <w:rPr>
                <w:b/>
                <w:color w:val="212B36"/>
                <w:sz w:val="18"/>
                <w:szCs w:val="28"/>
              </w:rPr>
              <w:t>Client Legal Name</w:t>
            </w:r>
          </w:p>
        </w:tc>
        <w:tc>
          <w:tcPr>
            <w:tcW w:w="7488" w:type="dxa"/>
            <w:tcBorders>
              <w:top w:val="single" w:sz="6" w:space="0" w:color="B8C7E0"/>
              <w:left w:val="single" w:sz="6" w:space="0" w:color="B8C7E0"/>
              <w:bottom w:val="single" w:sz="6" w:space="0" w:color="B8C7E0"/>
              <w:right w:val="single" w:sz="6" w:space="0" w:color="B8C7E0"/>
            </w:tcBorders>
          </w:tcPr>
          <w:p w14:paraId="42D59827" w14:textId="77777777" w:rsidR="00893B6D" w:rsidRPr="00754E31" w:rsidRDefault="00000000">
            <w:pPr>
              <w:rPr>
                <w:sz w:val="20"/>
                <w:szCs w:val="28"/>
              </w:rPr>
            </w:pPr>
            <w:r w:rsidRPr="00754E31">
              <w:rPr>
                <w:color w:val="212B36"/>
                <w:sz w:val="18"/>
                <w:szCs w:val="28"/>
              </w:rPr>
              <w:t>[Client legal name]</w:t>
            </w:r>
          </w:p>
        </w:tc>
      </w:tr>
      <w:tr w:rsidR="00893B6D" w:rsidRPr="00754E31" w14:paraId="115A421A"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4A6F5D8E" w14:textId="77777777" w:rsidR="00893B6D" w:rsidRPr="00754E31" w:rsidRDefault="00000000">
            <w:pPr>
              <w:rPr>
                <w:sz w:val="20"/>
                <w:szCs w:val="28"/>
              </w:rPr>
            </w:pPr>
            <w:r w:rsidRPr="00754E31">
              <w:rPr>
                <w:b/>
                <w:color w:val="212B36"/>
                <w:sz w:val="18"/>
                <w:szCs w:val="28"/>
              </w:rPr>
              <w:t>Trade Name</w:t>
            </w:r>
          </w:p>
        </w:tc>
        <w:tc>
          <w:tcPr>
            <w:tcW w:w="7488" w:type="dxa"/>
            <w:tcBorders>
              <w:top w:val="single" w:sz="6" w:space="0" w:color="B8C7E0"/>
              <w:left w:val="single" w:sz="6" w:space="0" w:color="B8C7E0"/>
              <w:bottom w:val="single" w:sz="6" w:space="0" w:color="B8C7E0"/>
              <w:right w:val="single" w:sz="6" w:space="0" w:color="B8C7E0"/>
            </w:tcBorders>
          </w:tcPr>
          <w:p w14:paraId="2D64DC0A" w14:textId="77777777" w:rsidR="00893B6D" w:rsidRPr="00754E31" w:rsidRDefault="00000000">
            <w:pPr>
              <w:rPr>
                <w:sz w:val="20"/>
                <w:szCs w:val="28"/>
              </w:rPr>
            </w:pPr>
            <w:r w:rsidRPr="00754E31">
              <w:rPr>
                <w:color w:val="212B36"/>
                <w:sz w:val="18"/>
                <w:szCs w:val="28"/>
              </w:rPr>
              <w:t>[If different]</w:t>
            </w:r>
          </w:p>
        </w:tc>
      </w:tr>
      <w:tr w:rsidR="00893B6D" w:rsidRPr="00754E31" w14:paraId="0D8805D8"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4EA6AA73" w14:textId="77777777" w:rsidR="00893B6D" w:rsidRPr="00754E31" w:rsidRDefault="00000000">
            <w:pPr>
              <w:rPr>
                <w:sz w:val="20"/>
                <w:szCs w:val="28"/>
              </w:rPr>
            </w:pPr>
            <w:r w:rsidRPr="00754E31">
              <w:rPr>
                <w:b/>
                <w:color w:val="212B36"/>
                <w:sz w:val="18"/>
                <w:szCs w:val="28"/>
              </w:rPr>
              <w:t>Business Number / Tax ID</w:t>
            </w:r>
          </w:p>
        </w:tc>
        <w:tc>
          <w:tcPr>
            <w:tcW w:w="7488" w:type="dxa"/>
            <w:tcBorders>
              <w:top w:val="single" w:sz="6" w:space="0" w:color="B8C7E0"/>
              <w:left w:val="single" w:sz="6" w:space="0" w:color="B8C7E0"/>
              <w:bottom w:val="single" w:sz="6" w:space="0" w:color="B8C7E0"/>
              <w:right w:val="single" w:sz="6" w:space="0" w:color="B8C7E0"/>
            </w:tcBorders>
          </w:tcPr>
          <w:p w14:paraId="6AE5D0CC" w14:textId="77777777" w:rsidR="00893B6D" w:rsidRPr="00754E31" w:rsidRDefault="00000000">
            <w:pPr>
              <w:rPr>
                <w:sz w:val="20"/>
                <w:szCs w:val="28"/>
              </w:rPr>
            </w:pPr>
            <w:r w:rsidRPr="00754E31">
              <w:rPr>
                <w:color w:val="212B36"/>
                <w:sz w:val="18"/>
                <w:szCs w:val="28"/>
              </w:rPr>
              <w:t>[Number]</w:t>
            </w:r>
          </w:p>
        </w:tc>
      </w:tr>
      <w:tr w:rsidR="00893B6D" w:rsidRPr="00754E31" w14:paraId="0593C402"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3654D9F4" w14:textId="77777777" w:rsidR="00893B6D" w:rsidRPr="00754E31" w:rsidRDefault="00000000">
            <w:pPr>
              <w:rPr>
                <w:sz w:val="20"/>
                <w:szCs w:val="28"/>
              </w:rPr>
            </w:pPr>
            <w:r w:rsidRPr="00754E31">
              <w:rPr>
                <w:b/>
                <w:color w:val="212B36"/>
                <w:sz w:val="18"/>
                <w:szCs w:val="28"/>
              </w:rPr>
              <w:t>Registered Address</w:t>
            </w:r>
          </w:p>
        </w:tc>
        <w:tc>
          <w:tcPr>
            <w:tcW w:w="7488" w:type="dxa"/>
            <w:tcBorders>
              <w:top w:val="single" w:sz="6" w:space="0" w:color="B8C7E0"/>
              <w:left w:val="single" w:sz="6" w:space="0" w:color="B8C7E0"/>
              <w:bottom w:val="single" w:sz="6" w:space="0" w:color="B8C7E0"/>
              <w:right w:val="single" w:sz="6" w:space="0" w:color="B8C7E0"/>
            </w:tcBorders>
          </w:tcPr>
          <w:p w14:paraId="703A3F1A" w14:textId="77777777" w:rsidR="00893B6D" w:rsidRPr="00754E31" w:rsidRDefault="00000000">
            <w:pPr>
              <w:rPr>
                <w:sz w:val="20"/>
                <w:szCs w:val="28"/>
              </w:rPr>
            </w:pPr>
            <w:r w:rsidRPr="00754E31">
              <w:rPr>
                <w:color w:val="212B36"/>
                <w:sz w:val="18"/>
                <w:szCs w:val="28"/>
              </w:rPr>
              <w:t>[Address]</w:t>
            </w:r>
          </w:p>
        </w:tc>
      </w:tr>
      <w:tr w:rsidR="00893B6D" w:rsidRPr="00754E31" w14:paraId="316ED42A"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10D32213" w14:textId="77777777" w:rsidR="00893B6D" w:rsidRPr="00754E31" w:rsidRDefault="00000000">
            <w:pPr>
              <w:rPr>
                <w:sz w:val="20"/>
                <w:szCs w:val="28"/>
              </w:rPr>
            </w:pPr>
            <w:r w:rsidRPr="00754E31">
              <w:rPr>
                <w:b/>
                <w:color w:val="212B36"/>
                <w:sz w:val="18"/>
                <w:szCs w:val="28"/>
              </w:rPr>
              <w:t>Country / Province</w:t>
            </w:r>
          </w:p>
        </w:tc>
        <w:tc>
          <w:tcPr>
            <w:tcW w:w="7488" w:type="dxa"/>
            <w:tcBorders>
              <w:top w:val="single" w:sz="6" w:space="0" w:color="B8C7E0"/>
              <w:left w:val="single" w:sz="6" w:space="0" w:color="B8C7E0"/>
              <w:bottom w:val="single" w:sz="6" w:space="0" w:color="B8C7E0"/>
              <w:right w:val="single" w:sz="6" w:space="0" w:color="B8C7E0"/>
            </w:tcBorders>
          </w:tcPr>
          <w:p w14:paraId="0ECEDFDD" w14:textId="77777777" w:rsidR="00893B6D" w:rsidRPr="00754E31" w:rsidRDefault="00000000">
            <w:pPr>
              <w:rPr>
                <w:sz w:val="20"/>
                <w:szCs w:val="28"/>
              </w:rPr>
            </w:pPr>
            <w:r w:rsidRPr="00754E31">
              <w:rPr>
                <w:color w:val="212B36"/>
                <w:sz w:val="18"/>
                <w:szCs w:val="28"/>
              </w:rPr>
              <w:t>[Country / Province]</w:t>
            </w:r>
          </w:p>
        </w:tc>
      </w:tr>
      <w:tr w:rsidR="00893B6D" w:rsidRPr="00754E31" w14:paraId="49E639C9"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03CE0F8D" w14:textId="77777777" w:rsidR="00893B6D" w:rsidRPr="00754E31" w:rsidRDefault="00000000">
            <w:pPr>
              <w:rPr>
                <w:sz w:val="20"/>
                <w:szCs w:val="28"/>
              </w:rPr>
            </w:pPr>
            <w:r w:rsidRPr="00754E31">
              <w:rPr>
                <w:b/>
                <w:color w:val="212B36"/>
                <w:sz w:val="18"/>
                <w:szCs w:val="28"/>
              </w:rPr>
              <w:t>Primary Contact</w:t>
            </w:r>
          </w:p>
        </w:tc>
        <w:tc>
          <w:tcPr>
            <w:tcW w:w="7488" w:type="dxa"/>
            <w:tcBorders>
              <w:top w:val="single" w:sz="6" w:space="0" w:color="B8C7E0"/>
              <w:left w:val="single" w:sz="6" w:space="0" w:color="B8C7E0"/>
              <w:bottom w:val="single" w:sz="6" w:space="0" w:color="B8C7E0"/>
              <w:right w:val="single" w:sz="6" w:space="0" w:color="B8C7E0"/>
            </w:tcBorders>
          </w:tcPr>
          <w:p w14:paraId="133741DB" w14:textId="77777777" w:rsidR="00893B6D" w:rsidRPr="00754E31" w:rsidRDefault="00000000">
            <w:pPr>
              <w:rPr>
                <w:sz w:val="20"/>
                <w:szCs w:val="28"/>
              </w:rPr>
            </w:pPr>
            <w:r w:rsidRPr="00754E31">
              <w:rPr>
                <w:color w:val="212B36"/>
                <w:sz w:val="18"/>
                <w:szCs w:val="28"/>
              </w:rPr>
              <w:t>[Name, title]</w:t>
            </w:r>
          </w:p>
        </w:tc>
      </w:tr>
      <w:tr w:rsidR="00893B6D" w:rsidRPr="00754E31" w14:paraId="212D3E0E"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2043BBF3" w14:textId="77777777" w:rsidR="00893B6D" w:rsidRPr="00754E31" w:rsidRDefault="00000000">
            <w:pPr>
              <w:rPr>
                <w:sz w:val="20"/>
                <w:szCs w:val="28"/>
              </w:rPr>
            </w:pPr>
            <w:r w:rsidRPr="00754E31">
              <w:rPr>
                <w:b/>
                <w:color w:val="212B36"/>
                <w:sz w:val="18"/>
                <w:szCs w:val="28"/>
              </w:rPr>
              <w:t>Email / Phone</w:t>
            </w:r>
          </w:p>
        </w:tc>
        <w:tc>
          <w:tcPr>
            <w:tcW w:w="7488" w:type="dxa"/>
            <w:tcBorders>
              <w:top w:val="single" w:sz="6" w:space="0" w:color="B8C7E0"/>
              <w:left w:val="single" w:sz="6" w:space="0" w:color="B8C7E0"/>
              <w:bottom w:val="single" w:sz="6" w:space="0" w:color="B8C7E0"/>
              <w:right w:val="single" w:sz="6" w:space="0" w:color="B8C7E0"/>
            </w:tcBorders>
          </w:tcPr>
          <w:p w14:paraId="618E0A47" w14:textId="77777777" w:rsidR="00893B6D" w:rsidRPr="00754E31" w:rsidRDefault="00000000">
            <w:pPr>
              <w:rPr>
                <w:sz w:val="20"/>
                <w:szCs w:val="28"/>
              </w:rPr>
            </w:pPr>
            <w:r w:rsidRPr="00754E31">
              <w:rPr>
                <w:color w:val="212B36"/>
                <w:sz w:val="18"/>
                <w:szCs w:val="28"/>
              </w:rPr>
              <w:t>[Email / phone]</w:t>
            </w:r>
          </w:p>
        </w:tc>
      </w:tr>
      <w:tr w:rsidR="00893B6D" w:rsidRPr="00754E31" w14:paraId="22529C17"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5FB26704" w14:textId="77777777" w:rsidR="00893B6D" w:rsidRPr="00754E31" w:rsidRDefault="00000000">
            <w:pPr>
              <w:rPr>
                <w:sz w:val="20"/>
                <w:szCs w:val="28"/>
              </w:rPr>
            </w:pPr>
            <w:r w:rsidRPr="00754E31">
              <w:rPr>
                <w:b/>
                <w:color w:val="212B36"/>
                <w:sz w:val="18"/>
                <w:szCs w:val="28"/>
              </w:rPr>
              <w:t>Industry / Business Type</w:t>
            </w:r>
          </w:p>
        </w:tc>
        <w:tc>
          <w:tcPr>
            <w:tcW w:w="7488" w:type="dxa"/>
            <w:tcBorders>
              <w:top w:val="single" w:sz="6" w:space="0" w:color="B8C7E0"/>
              <w:left w:val="single" w:sz="6" w:space="0" w:color="B8C7E0"/>
              <w:bottom w:val="single" w:sz="6" w:space="0" w:color="B8C7E0"/>
              <w:right w:val="single" w:sz="6" w:space="0" w:color="B8C7E0"/>
            </w:tcBorders>
          </w:tcPr>
          <w:p w14:paraId="5A26ECAD" w14:textId="77777777" w:rsidR="00893B6D" w:rsidRPr="00754E31" w:rsidRDefault="00000000">
            <w:pPr>
              <w:rPr>
                <w:sz w:val="20"/>
                <w:szCs w:val="28"/>
              </w:rPr>
            </w:pPr>
            <w:r w:rsidRPr="00754E31">
              <w:rPr>
                <w:color w:val="212B36"/>
                <w:sz w:val="18"/>
                <w:szCs w:val="28"/>
              </w:rPr>
              <w:t>[Industry]</w:t>
            </w:r>
          </w:p>
        </w:tc>
      </w:tr>
      <w:tr w:rsidR="00893B6D" w:rsidRPr="00754E31" w14:paraId="4D017DC6"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563ADFC4" w14:textId="77777777" w:rsidR="00893B6D" w:rsidRPr="00754E31" w:rsidRDefault="00000000">
            <w:pPr>
              <w:rPr>
                <w:sz w:val="20"/>
                <w:szCs w:val="28"/>
              </w:rPr>
            </w:pPr>
            <w:r w:rsidRPr="00754E31">
              <w:rPr>
                <w:b/>
                <w:color w:val="212B36"/>
                <w:sz w:val="18"/>
                <w:szCs w:val="28"/>
              </w:rPr>
              <w:t>Estimated Authorized Users</w:t>
            </w:r>
          </w:p>
        </w:tc>
        <w:tc>
          <w:tcPr>
            <w:tcW w:w="7488" w:type="dxa"/>
            <w:tcBorders>
              <w:top w:val="single" w:sz="6" w:space="0" w:color="B8C7E0"/>
              <w:left w:val="single" w:sz="6" w:space="0" w:color="B8C7E0"/>
              <w:bottom w:val="single" w:sz="6" w:space="0" w:color="B8C7E0"/>
              <w:right w:val="single" w:sz="6" w:space="0" w:color="B8C7E0"/>
            </w:tcBorders>
          </w:tcPr>
          <w:p w14:paraId="2BA751FF" w14:textId="77777777" w:rsidR="00893B6D" w:rsidRPr="00754E31" w:rsidRDefault="00000000">
            <w:pPr>
              <w:rPr>
                <w:sz w:val="20"/>
                <w:szCs w:val="28"/>
              </w:rPr>
            </w:pPr>
            <w:r w:rsidRPr="00754E31">
              <w:rPr>
                <w:color w:val="212B36"/>
                <w:sz w:val="18"/>
                <w:szCs w:val="28"/>
              </w:rPr>
              <w:t>[Number]</w:t>
            </w:r>
          </w:p>
        </w:tc>
      </w:tr>
      <w:tr w:rsidR="00893B6D" w:rsidRPr="00754E31" w14:paraId="31FB3FCC"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4D430279" w14:textId="77777777" w:rsidR="00893B6D" w:rsidRPr="00754E31" w:rsidRDefault="00000000">
            <w:pPr>
              <w:rPr>
                <w:sz w:val="20"/>
                <w:szCs w:val="28"/>
              </w:rPr>
            </w:pPr>
            <w:r w:rsidRPr="00754E31">
              <w:rPr>
                <w:b/>
                <w:color w:val="212B36"/>
                <w:sz w:val="18"/>
                <w:szCs w:val="28"/>
              </w:rPr>
              <w:t>Primary Role</w:t>
            </w:r>
          </w:p>
        </w:tc>
        <w:tc>
          <w:tcPr>
            <w:tcW w:w="7488" w:type="dxa"/>
            <w:tcBorders>
              <w:top w:val="single" w:sz="6" w:space="0" w:color="B8C7E0"/>
              <w:left w:val="single" w:sz="6" w:space="0" w:color="B8C7E0"/>
              <w:bottom w:val="single" w:sz="6" w:space="0" w:color="B8C7E0"/>
              <w:right w:val="single" w:sz="6" w:space="0" w:color="B8C7E0"/>
            </w:tcBorders>
          </w:tcPr>
          <w:p w14:paraId="1EC2CB3A" w14:textId="77777777" w:rsidR="00893B6D" w:rsidRPr="00754E31" w:rsidRDefault="00000000">
            <w:pPr>
              <w:rPr>
                <w:sz w:val="20"/>
                <w:szCs w:val="28"/>
              </w:rPr>
            </w:pPr>
            <w:r w:rsidRPr="00754E31">
              <w:rPr>
                <w:color w:val="212B36"/>
                <w:sz w:val="18"/>
                <w:szCs w:val="28"/>
              </w:rPr>
              <w:t>☐ Buyer/Importer   ☐ Supplier/Manufacturer   ☐ Freight/Logistics   ☐ Other</w:t>
            </w:r>
          </w:p>
        </w:tc>
      </w:tr>
      <w:tr w:rsidR="00893B6D" w:rsidRPr="00754E31" w14:paraId="3BA069C7"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0ECB32C7" w14:textId="77777777" w:rsidR="00893B6D" w:rsidRPr="00754E31" w:rsidRDefault="00000000">
            <w:pPr>
              <w:rPr>
                <w:sz w:val="20"/>
                <w:szCs w:val="28"/>
              </w:rPr>
            </w:pPr>
            <w:r w:rsidRPr="00754E31">
              <w:rPr>
                <w:b/>
                <w:color w:val="212B36"/>
                <w:sz w:val="18"/>
                <w:szCs w:val="28"/>
              </w:rPr>
              <w:t>Modules of Interest</w:t>
            </w:r>
          </w:p>
        </w:tc>
        <w:tc>
          <w:tcPr>
            <w:tcW w:w="7488" w:type="dxa"/>
            <w:tcBorders>
              <w:top w:val="single" w:sz="6" w:space="0" w:color="B8C7E0"/>
              <w:left w:val="single" w:sz="6" w:space="0" w:color="B8C7E0"/>
              <w:bottom w:val="single" w:sz="6" w:space="0" w:color="B8C7E0"/>
              <w:right w:val="single" w:sz="6" w:space="0" w:color="B8C7E0"/>
            </w:tcBorders>
          </w:tcPr>
          <w:p w14:paraId="2467C294" w14:textId="77777777" w:rsidR="00893B6D" w:rsidRPr="00754E31" w:rsidRDefault="00000000">
            <w:pPr>
              <w:rPr>
                <w:sz w:val="20"/>
                <w:szCs w:val="28"/>
              </w:rPr>
            </w:pPr>
            <w:r w:rsidRPr="00754E31">
              <w:rPr>
                <w:color w:val="212B36"/>
                <w:sz w:val="18"/>
                <w:szCs w:val="28"/>
              </w:rPr>
              <w:t>☐ Supplier Directory  ☐ RFQ/Procurement  ☐ Orders  ☐ Transportation  ☐ Document Vault  ☐ Analytics  ☐ AI Matching</w:t>
            </w:r>
          </w:p>
        </w:tc>
      </w:tr>
      <w:tr w:rsidR="00893B6D" w:rsidRPr="00754E31" w14:paraId="63863B25"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1406D21C" w14:textId="77777777" w:rsidR="00893B6D" w:rsidRPr="00754E31" w:rsidRDefault="00000000">
            <w:pPr>
              <w:rPr>
                <w:sz w:val="20"/>
                <w:szCs w:val="28"/>
              </w:rPr>
            </w:pPr>
            <w:r w:rsidRPr="00754E31">
              <w:rPr>
                <w:b/>
                <w:color w:val="212B36"/>
                <w:sz w:val="18"/>
                <w:szCs w:val="28"/>
              </w:rPr>
              <w:t>Proposed Plan</w:t>
            </w:r>
          </w:p>
        </w:tc>
        <w:tc>
          <w:tcPr>
            <w:tcW w:w="7488" w:type="dxa"/>
            <w:tcBorders>
              <w:top w:val="single" w:sz="6" w:space="0" w:color="B8C7E0"/>
              <w:left w:val="single" w:sz="6" w:space="0" w:color="B8C7E0"/>
              <w:bottom w:val="single" w:sz="6" w:space="0" w:color="B8C7E0"/>
              <w:right w:val="single" w:sz="6" w:space="0" w:color="B8C7E0"/>
            </w:tcBorders>
          </w:tcPr>
          <w:p w14:paraId="64B73557" w14:textId="77777777" w:rsidR="00893B6D" w:rsidRPr="00754E31" w:rsidRDefault="00000000">
            <w:pPr>
              <w:rPr>
                <w:sz w:val="20"/>
                <w:szCs w:val="28"/>
              </w:rPr>
            </w:pPr>
            <w:r w:rsidRPr="00754E31">
              <w:rPr>
                <w:color w:val="212B36"/>
                <w:sz w:val="18"/>
                <w:szCs w:val="28"/>
              </w:rPr>
              <w:t>GlosChain SME Annual Subscription - CAD 3,000/year + applicable taxes</w:t>
            </w:r>
          </w:p>
        </w:tc>
      </w:tr>
      <w:tr w:rsidR="00893B6D" w:rsidRPr="00754E31" w14:paraId="5D8DEF43"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2F97F3E7" w14:textId="77777777" w:rsidR="00893B6D" w:rsidRPr="00754E31" w:rsidRDefault="00000000">
            <w:pPr>
              <w:rPr>
                <w:sz w:val="20"/>
                <w:szCs w:val="28"/>
              </w:rPr>
            </w:pPr>
            <w:r w:rsidRPr="00754E31">
              <w:rPr>
                <w:b/>
                <w:color w:val="212B36"/>
                <w:sz w:val="18"/>
                <w:szCs w:val="28"/>
              </w:rPr>
              <w:t>Free Trial</w:t>
            </w:r>
          </w:p>
        </w:tc>
        <w:tc>
          <w:tcPr>
            <w:tcW w:w="7488" w:type="dxa"/>
            <w:tcBorders>
              <w:top w:val="single" w:sz="6" w:space="0" w:color="B8C7E0"/>
              <w:left w:val="single" w:sz="6" w:space="0" w:color="B8C7E0"/>
              <w:bottom w:val="single" w:sz="6" w:space="0" w:color="B8C7E0"/>
              <w:right w:val="single" w:sz="6" w:space="0" w:color="B8C7E0"/>
            </w:tcBorders>
          </w:tcPr>
          <w:p w14:paraId="7374A940" w14:textId="77777777" w:rsidR="00893B6D" w:rsidRPr="00754E31" w:rsidRDefault="00000000">
            <w:pPr>
              <w:rPr>
                <w:sz w:val="20"/>
                <w:szCs w:val="28"/>
              </w:rPr>
            </w:pPr>
            <w:r w:rsidRPr="00754E31">
              <w:rPr>
                <w:color w:val="212B36"/>
                <w:sz w:val="18"/>
                <w:szCs w:val="28"/>
              </w:rPr>
              <w:t>30 calendar days from account activation / commercial launch</w:t>
            </w:r>
          </w:p>
        </w:tc>
      </w:tr>
      <w:tr w:rsidR="00893B6D" w:rsidRPr="00754E31" w14:paraId="44991012"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2920D6A7" w14:textId="77777777" w:rsidR="00893B6D" w:rsidRPr="00754E31" w:rsidRDefault="00000000">
            <w:pPr>
              <w:rPr>
                <w:sz w:val="20"/>
                <w:szCs w:val="28"/>
              </w:rPr>
            </w:pPr>
            <w:r w:rsidRPr="00754E31">
              <w:rPr>
                <w:b/>
                <w:color w:val="212B36"/>
                <w:sz w:val="18"/>
                <w:szCs w:val="28"/>
              </w:rPr>
              <w:t>Preferred Launch Contact</w:t>
            </w:r>
          </w:p>
        </w:tc>
        <w:tc>
          <w:tcPr>
            <w:tcW w:w="7488" w:type="dxa"/>
            <w:tcBorders>
              <w:top w:val="single" w:sz="6" w:space="0" w:color="B8C7E0"/>
              <w:left w:val="single" w:sz="6" w:space="0" w:color="B8C7E0"/>
              <w:bottom w:val="single" w:sz="6" w:space="0" w:color="B8C7E0"/>
              <w:right w:val="single" w:sz="6" w:space="0" w:color="B8C7E0"/>
            </w:tcBorders>
          </w:tcPr>
          <w:p w14:paraId="6BD77B10" w14:textId="77777777" w:rsidR="00893B6D" w:rsidRPr="00754E31" w:rsidRDefault="00000000">
            <w:pPr>
              <w:rPr>
                <w:sz w:val="20"/>
                <w:szCs w:val="28"/>
              </w:rPr>
            </w:pPr>
            <w:r w:rsidRPr="00754E31">
              <w:rPr>
                <w:color w:val="212B36"/>
                <w:sz w:val="18"/>
                <w:szCs w:val="28"/>
              </w:rPr>
              <w:t>☐ Email   ☐ Phone   ☐ Demo Call</w:t>
            </w:r>
          </w:p>
        </w:tc>
      </w:tr>
      <w:tr w:rsidR="00893B6D" w:rsidRPr="00754E31" w14:paraId="5C7B812F"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3F0A54BC" w14:textId="77777777" w:rsidR="00893B6D" w:rsidRPr="00754E31" w:rsidRDefault="00000000">
            <w:pPr>
              <w:rPr>
                <w:sz w:val="20"/>
                <w:szCs w:val="28"/>
              </w:rPr>
            </w:pPr>
            <w:r w:rsidRPr="00754E31">
              <w:rPr>
                <w:b/>
                <w:color w:val="212B36"/>
                <w:sz w:val="18"/>
                <w:szCs w:val="28"/>
              </w:rPr>
              <w:t>Purchase Order Required?</w:t>
            </w:r>
          </w:p>
        </w:tc>
        <w:tc>
          <w:tcPr>
            <w:tcW w:w="7488" w:type="dxa"/>
            <w:tcBorders>
              <w:top w:val="single" w:sz="6" w:space="0" w:color="B8C7E0"/>
              <w:left w:val="single" w:sz="6" w:space="0" w:color="B8C7E0"/>
              <w:bottom w:val="single" w:sz="6" w:space="0" w:color="B8C7E0"/>
              <w:right w:val="single" w:sz="6" w:space="0" w:color="B8C7E0"/>
            </w:tcBorders>
          </w:tcPr>
          <w:p w14:paraId="0A61941B" w14:textId="77777777" w:rsidR="00893B6D" w:rsidRPr="00754E31" w:rsidRDefault="00000000">
            <w:pPr>
              <w:rPr>
                <w:sz w:val="20"/>
                <w:szCs w:val="28"/>
              </w:rPr>
            </w:pPr>
            <w:r w:rsidRPr="00754E31">
              <w:rPr>
                <w:color w:val="212B36"/>
                <w:sz w:val="18"/>
                <w:szCs w:val="28"/>
              </w:rPr>
              <w:t>☐ Yes   ☐ No</w:t>
            </w:r>
          </w:p>
        </w:tc>
      </w:tr>
      <w:tr w:rsidR="00893B6D" w:rsidRPr="00754E31" w14:paraId="67FA0E59"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0917DCD1" w14:textId="77777777" w:rsidR="00893B6D" w:rsidRPr="00754E31" w:rsidRDefault="00000000">
            <w:pPr>
              <w:rPr>
                <w:sz w:val="20"/>
                <w:szCs w:val="28"/>
              </w:rPr>
            </w:pPr>
            <w:r w:rsidRPr="00754E31">
              <w:rPr>
                <w:b/>
                <w:color w:val="212B36"/>
                <w:sz w:val="18"/>
                <w:szCs w:val="28"/>
              </w:rPr>
              <w:t>Optional Marketing Consent</w:t>
            </w:r>
          </w:p>
        </w:tc>
        <w:tc>
          <w:tcPr>
            <w:tcW w:w="7488" w:type="dxa"/>
            <w:tcBorders>
              <w:top w:val="single" w:sz="6" w:space="0" w:color="B8C7E0"/>
              <w:left w:val="single" w:sz="6" w:space="0" w:color="B8C7E0"/>
              <w:bottom w:val="single" w:sz="6" w:space="0" w:color="B8C7E0"/>
              <w:right w:val="single" w:sz="6" w:space="0" w:color="B8C7E0"/>
            </w:tcBorders>
          </w:tcPr>
          <w:p w14:paraId="737EF140" w14:textId="77777777" w:rsidR="00893B6D" w:rsidRPr="00754E31" w:rsidRDefault="00000000">
            <w:pPr>
              <w:rPr>
                <w:sz w:val="20"/>
                <w:szCs w:val="28"/>
              </w:rPr>
            </w:pPr>
            <w:r w:rsidRPr="00754E31">
              <w:rPr>
                <w:color w:val="212B36"/>
                <w:sz w:val="18"/>
                <w:szCs w:val="28"/>
              </w:rPr>
              <w:t>☐ Yes, I agree to receive launch updates and commercial messages.   ☐ No</w:t>
            </w:r>
          </w:p>
        </w:tc>
      </w:tr>
      <w:tr w:rsidR="00893B6D" w:rsidRPr="00754E31" w14:paraId="79362632" w14:textId="77777777">
        <w:trPr>
          <w:jc w:val="center"/>
        </w:trPr>
        <w:tc>
          <w:tcPr>
            <w:tcW w:w="2880" w:type="dxa"/>
            <w:tcBorders>
              <w:top w:val="single" w:sz="6" w:space="0" w:color="B8C7E0"/>
              <w:left w:val="single" w:sz="6" w:space="0" w:color="B8C7E0"/>
              <w:bottom w:val="single" w:sz="6" w:space="0" w:color="B8C7E0"/>
              <w:right w:val="single" w:sz="6" w:space="0" w:color="B8C7E0"/>
            </w:tcBorders>
            <w:shd w:val="clear" w:color="auto" w:fill="EAF1FF"/>
          </w:tcPr>
          <w:p w14:paraId="7F054DF6" w14:textId="77777777" w:rsidR="00893B6D" w:rsidRPr="00754E31" w:rsidRDefault="00000000">
            <w:pPr>
              <w:rPr>
                <w:sz w:val="20"/>
                <w:szCs w:val="28"/>
              </w:rPr>
            </w:pPr>
            <w:r w:rsidRPr="00754E31">
              <w:rPr>
                <w:b/>
                <w:color w:val="212B36"/>
                <w:sz w:val="18"/>
                <w:szCs w:val="28"/>
              </w:rPr>
              <w:t>Special Notes / Use Case</w:t>
            </w:r>
          </w:p>
        </w:tc>
        <w:tc>
          <w:tcPr>
            <w:tcW w:w="7488" w:type="dxa"/>
            <w:tcBorders>
              <w:top w:val="single" w:sz="6" w:space="0" w:color="B8C7E0"/>
              <w:left w:val="single" w:sz="6" w:space="0" w:color="B8C7E0"/>
              <w:bottom w:val="single" w:sz="6" w:space="0" w:color="B8C7E0"/>
              <w:right w:val="single" w:sz="6" w:space="0" w:color="B8C7E0"/>
            </w:tcBorders>
          </w:tcPr>
          <w:p w14:paraId="098CCA36" w14:textId="77777777" w:rsidR="00893B6D" w:rsidRPr="00754E31" w:rsidRDefault="00000000">
            <w:pPr>
              <w:rPr>
                <w:sz w:val="20"/>
                <w:szCs w:val="28"/>
              </w:rPr>
            </w:pPr>
            <w:r w:rsidRPr="00754E31">
              <w:rPr>
                <w:color w:val="212B36"/>
                <w:sz w:val="18"/>
                <w:szCs w:val="28"/>
              </w:rPr>
              <w:t>[Brief description of business need, locations, products, supply-chain challenge]</w:t>
            </w:r>
          </w:p>
        </w:tc>
      </w:tr>
    </w:tbl>
    <w:p w14:paraId="7A3AE5D7" w14:textId="77777777" w:rsidR="00754E31" w:rsidRDefault="00754E31">
      <w:pPr>
        <w:spacing w:before="80" w:after="80"/>
        <w:rPr>
          <w:color w:val="212B36"/>
          <w:sz w:val="20"/>
          <w:szCs w:val="28"/>
        </w:rPr>
      </w:pPr>
    </w:p>
    <w:p w14:paraId="2D644F4A" w14:textId="726DD2BF" w:rsidR="00893B6D" w:rsidRDefault="00000000">
      <w:pPr>
        <w:spacing w:before="80" w:after="80"/>
        <w:rPr>
          <w:color w:val="212B36"/>
          <w:sz w:val="20"/>
          <w:szCs w:val="28"/>
        </w:rPr>
      </w:pPr>
      <w:r w:rsidRPr="00754E31">
        <w:rPr>
          <w:color w:val="212B36"/>
          <w:sz w:val="20"/>
          <w:szCs w:val="28"/>
        </w:rPr>
        <w:t xml:space="preserve">Client acceptance: By signing this Schedule A or submitting an online EOI form, the Client confirms interest in joining the GlosChain launch list and evaluating/subscribing to the Platform when available, subject to the final subscription terms then presented by </w:t>
      </w:r>
      <w:proofErr w:type="spellStart"/>
      <w:r w:rsidRPr="00754E31">
        <w:rPr>
          <w:color w:val="212B36"/>
          <w:sz w:val="20"/>
          <w:szCs w:val="28"/>
        </w:rPr>
        <w:t>GlosChain</w:t>
      </w:r>
      <w:proofErr w:type="spellEnd"/>
      <w:r w:rsidRPr="00754E31">
        <w:rPr>
          <w:color w:val="212B36"/>
          <w:sz w:val="20"/>
          <w:szCs w:val="28"/>
        </w:rPr>
        <w:t>.</w:t>
      </w:r>
    </w:p>
    <w:p w14:paraId="4122E311" w14:textId="77777777" w:rsidR="00754E31" w:rsidRPr="00754E31" w:rsidRDefault="00754E31">
      <w:pPr>
        <w:spacing w:before="80" w:after="80"/>
        <w:rPr>
          <w:sz w:val="20"/>
          <w:szCs w:val="28"/>
        </w:rPr>
      </w:pPr>
    </w:p>
    <w:tbl>
      <w:tblPr>
        <w:tblW w:w="0" w:type="auto"/>
        <w:jc w:val="center"/>
        <w:tblLook w:val="04A0" w:firstRow="1" w:lastRow="0" w:firstColumn="1" w:lastColumn="0" w:noHBand="0" w:noVBand="1"/>
      </w:tblPr>
      <w:tblGrid>
        <w:gridCol w:w="5328"/>
        <w:gridCol w:w="5328"/>
      </w:tblGrid>
      <w:tr w:rsidR="00893B6D" w:rsidRPr="00754E31" w14:paraId="4B733546"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7C429EEC" w14:textId="77777777" w:rsidR="00893B6D" w:rsidRPr="00754E31" w:rsidRDefault="00000000">
            <w:pPr>
              <w:rPr>
                <w:sz w:val="20"/>
                <w:szCs w:val="28"/>
              </w:rPr>
            </w:pPr>
            <w:r w:rsidRPr="00754E31">
              <w:rPr>
                <w:b/>
                <w:color w:val="0046C7"/>
                <w:sz w:val="20"/>
                <w:szCs w:val="28"/>
              </w:rPr>
              <w:t>PROVIDER</w:t>
            </w:r>
          </w:p>
        </w:tc>
        <w:tc>
          <w:tcPr>
            <w:tcW w:w="5328" w:type="dxa"/>
            <w:tcBorders>
              <w:top w:val="single" w:sz="0" w:space="0" w:color="FFFFFF"/>
              <w:left w:val="single" w:sz="0" w:space="0" w:color="FFFFFF"/>
              <w:bottom w:val="single" w:sz="0" w:space="0" w:color="FFFFFF"/>
              <w:right w:val="single" w:sz="0" w:space="0" w:color="FFFFFF"/>
            </w:tcBorders>
          </w:tcPr>
          <w:p w14:paraId="22D7CA28" w14:textId="77777777" w:rsidR="00893B6D" w:rsidRPr="00754E31" w:rsidRDefault="00000000">
            <w:pPr>
              <w:rPr>
                <w:sz w:val="20"/>
                <w:szCs w:val="28"/>
              </w:rPr>
            </w:pPr>
            <w:r w:rsidRPr="00754E31">
              <w:rPr>
                <w:b/>
                <w:color w:val="0046C7"/>
                <w:sz w:val="20"/>
                <w:szCs w:val="28"/>
              </w:rPr>
              <w:t>PROSPECTIVE CLIENT</w:t>
            </w:r>
          </w:p>
        </w:tc>
      </w:tr>
      <w:tr w:rsidR="00893B6D" w:rsidRPr="00754E31" w14:paraId="050F49AC"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1DCFA8FB" w14:textId="77777777" w:rsidR="00893B6D" w:rsidRPr="00754E31" w:rsidRDefault="00000000">
            <w:pPr>
              <w:rPr>
                <w:sz w:val="20"/>
                <w:szCs w:val="28"/>
              </w:rPr>
            </w:pPr>
            <w:r w:rsidRPr="00754E31">
              <w:rPr>
                <w:color w:val="212B36"/>
                <w:sz w:val="18"/>
                <w:szCs w:val="28"/>
              </w:rPr>
              <w:t>GlosChain Market Alternatives Corp.</w:t>
            </w:r>
          </w:p>
        </w:tc>
        <w:tc>
          <w:tcPr>
            <w:tcW w:w="5328" w:type="dxa"/>
            <w:tcBorders>
              <w:top w:val="single" w:sz="0" w:space="0" w:color="FFFFFF"/>
              <w:left w:val="single" w:sz="0" w:space="0" w:color="FFFFFF"/>
              <w:bottom w:val="single" w:sz="0" w:space="0" w:color="FFFFFF"/>
              <w:right w:val="single" w:sz="0" w:space="0" w:color="FFFFFF"/>
            </w:tcBorders>
          </w:tcPr>
          <w:p w14:paraId="429263E6" w14:textId="77777777" w:rsidR="00893B6D" w:rsidRPr="00754E31" w:rsidRDefault="00000000">
            <w:pPr>
              <w:rPr>
                <w:sz w:val="20"/>
                <w:szCs w:val="28"/>
              </w:rPr>
            </w:pPr>
            <w:r w:rsidRPr="00754E31">
              <w:rPr>
                <w:color w:val="212B36"/>
                <w:sz w:val="18"/>
                <w:szCs w:val="28"/>
              </w:rPr>
              <w:t>[Client legal name]</w:t>
            </w:r>
          </w:p>
        </w:tc>
      </w:tr>
      <w:tr w:rsidR="00893B6D" w:rsidRPr="00754E31" w14:paraId="7F58E104"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3689FA2A" w14:textId="77777777" w:rsidR="00893B6D" w:rsidRPr="00754E31" w:rsidRDefault="00000000">
            <w:pPr>
              <w:rPr>
                <w:sz w:val="20"/>
                <w:szCs w:val="28"/>
              </w:rPr>
            </w:pPr>
            <w:r w:rsidRPr="00754E31">
              <w:rPr>
                <w:color w:val="212B36"/>
                <w:sz w:val="18"/>
                <w:szCs w:val="28"/>
              </w:rPr>
              <w:t>Authorized Signature: ________________________</w:t>
            </w:r>
          </w:p>
        </w:tc>
        <w:tc>
          <w:tcPr>
            <w:tcW w:w="5328" w:type="dxa"/>
            <w:tcBorders>
              <w:top w:val="single" w:sz="0" w:space="0" w:color="FFFFFF"/>
              <w:left w:val="single" w:sz="0" w:space="0" w:color="FFFFFF"/>
              <w:bottom w:val="single" w:sz="0" w:space="0" w:color="FFFFFF"/>
              <w:right w:val="single" w:sz="0" w:space="0" w:color="FFFFFF"/>
            </w:tcBorders>
          </w:tcPr>
          <w:p w14:paraId="664EFD50" w14:textId="77777777" w:rsidR="00893B6D" w:rsidRPr="00754E31" w:rsidRDefault="00000000">
            <w:pPr>
              <w:rPr>
                <w:sz w:val="20"/>
                <w:szCs w:val="28"/>
              </w:rPr>
            </w:pPr>
            <w:r w:rsidRPr="00754E31">
              <w:rPr>
                <w:color w:val="212B36"/>
                <w:sz w:val="18"/>
                <w:szCs w:val="28"/>
              </w:rPr>
              <w:t>Authorized Signature: ________________________</w:t>
            </w:r>
          </w:p>
        </w:tc>
      </w:tr>
      <w:tr w:rsidR="00893B6D" w:rsidRPr="00754E31" w14:paraId="59FCECBC" w14:textId="77777777">
        <w:trPr>
          <w:jc w:val="center"/>
        </w:trPr>
        <w:tc>
          <w:tcPr>
            <w:tcW w:w="5328" w:type="dxa"/>
            <w:tcBorders>
              <w:top w:val="single" w:sz="0" w:space="0" w:color="FFFFFF"/>
              <w:left w:val="single" w:sz="0" w:space="0" w:color="FFFFFF"/>
              <w:bottom w:val="single" w:sz="0" w:space="0" w:color="FFFFFF"/>
              <w:right w:val="single" w:sz="0" w:space="0" w:color="FFFFFF"/>
            </w:tcBorders>
          </w:tcPr>
          <w:p w14:paraId="0FBD596E" w14:textId="77777777" w:rsidR="00893B6D" w:rsidRPr="00754E31" w:rsidRDefault="00000000">
            <w:pPr>
              <w:rPr>
                <w:sz w:val="20"/>
                <w:szCs w:val="28"/>
              </w:rPr>
            </w:pPr>
            <w:r w:rsidRPr="00754E31">
              <w:rPr>
                <w:color w:val="212B36"/>
                <w:sz w:val="18"/>
                <w:szCs w:val="28"/>
              </w:rPr>
              <w:t>Name: Manish Dubey | Title: CEO | Date: __________</w:t>
            </w:r>
          </w:p>
        </w:tc>
        <w:tc>
          <w:tcPr>
            <w:tcW w:w="5328" w:type="dxa"/>
            <w:tcBorders>
              <w:top w:val="single" w:sz="0" w:space="0" w:color="FFFFFF"/>
              <w:left w:val="single" w:sz="0" w:space="0" w:color="FFFFFF"/>
              <w:bottom w:val="single" w:sz="0" w:space="0" w:color="FFFFFF"/>
              <w:right w:val="single" w:sz="0" w:space="0" w:color="FFFFFF"/>
            </w:tcBorders>
          </w:tcPr>
          <w:p w14:paraId="6E1C97EA" w14:textId="77777777" w:rsidR="00893B6D" w:rsidRPr="00754E31" w:rsidRDefault="00000000">
            <w:pPr>
              <w:rPr>
                <w:sz w:val="20"/>
                <w:szCs w:val="28"/>
              </w:rPr>
            </w:pPr>
            <w:r w:rsidRPr="00754E31">
              <w:rPr>
                <w:color w:val="212B36"/>
                <w:sz w:val="18"/>
                <w:szCs w:val="28"/>
              </w:rPr>
              <w:t>Name/Title: ____________________ | Date: __________</w:t>
            </w:r>
          </w:p>
        </w:tc>
      </w:tr>
    </w:tbl>
    <w:p w14:paraId="5712C488" w14:textId="77777777" w:rsidR="00FF27AC" w:rsidRDefault="00FF27AC"/>
    <w:sectPr w:rsidR="00FF27AC" w:rsidSect="00034616">
      <w:headerReference w:type="default" r:id="rId8"/>
      <w:footerReference w:type="default" r:id="rId9"/>
      <w:pgSz w:w="12240" w:h="15840"/>
      <w:pgMar w:top="648" w:right="792" w:bottom="648"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E375" w14:textId="77777777" w:rsidR="00FF27AC" w:rsidRDefault="00FF27AC">
      <w:pPr>
        <w:spacing w:after="0" w:line="240" w:lineRule="auto"/>
      </w:pPr>
      <w:r>
        <w:separator/>
      </w:r>
    </w:p>
  </w:endnote>
  <w:endnote w:type="continuationSeparator" w:id="0">
    <w:p w14:paraId="4A706078" w14:textId="77777777" w:rsidR="00FF27AC" w:rsidRDefault="00FF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E8DB" w14:textId="77777777" w:rsidR="00893B6D" w:rsidRDefault="00000000">
    <w:pPr>
      <w:pStyle w:val="Footer"/>
      <w:jc w:val="center"/>
    </w:pPr>
    <w:r>
      <w:rPr>
        <w:color w:val="666666"/>
        <w:sz w:val="14"/>
      </w:rPr>
      <w:t xml:space="preserve">Confidential | Short-form EOI template subject to Canadian legal review |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4FD0" w14:textId="77777777" w:rsidR="00FF27AC" w:rsidRDefault="00FF27AC">
      <w:pPr>
        <w:spacing w:after="0" w:line="240" w:lineRule="auto"/>
      </w:pPr>
      <w:r>
        <w:separator/>
      </w:r>
    </w:p>
  </w:footnote>
  <w:footnote w:type="continuationSeparator" w:id="0">
    <w:p w14:paraId="004549C7" w14:textId="77777777" w:rsidR="00FF27AC" w:rsidRDefault="00FF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4464" w14:textId="77777777" w:rsidR="00893B6D" w:rsidRDefault="00000000">
    <w:pPr>
      <w:pStyle w:val="Header"/>
      <w:jc w:val="right"/>
    </w:pPr>
    <w:r>
      <w:rPr>
        <w:b/>
        <w:color w:val="0046C7"/>
        <w:sz w:val="16"/>
      </w:rPr>
      <w:t>GLOSCHAIN MARKET ALTERNATIVES CORP.</w:t>
    </w:r>
    <w:r>
      <w:rPr>
        <w:color w:val="666666"/>
        <w:sz w:val="16"/>
      </w:rPr>
      <w:t xml:space="preserve"> | Expression of Interest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0886210">
    <w:abstractNumId w:val="8"/>
  </w:num>
  <w:num w:numId="2" w16cid:durableId="100295964">
    <w:abstractNumId w:val="6"/>
  </w:num>
  <w:num w:numId="3" w16cid:durableId="1808544358">
    <w:abstractNumId w:val="5"/>
  </w:num>
  <w:num w:numId="4" w16cid:durableId="40520628">
    <w:abstractNumId w:val="4"/>
  </w:num>
  <w:num w:numId="5" w16cid:durableId="838547050">
    <w:abstractNumId w:val="7"/>
  </w:num>
  <w:num w:numId="6" w16cid:durableId="62721931">
    <w:abstractNumId w:val="3"/>
  </w:num>
  <w:num w:numId="7" w16cid:durableId="1130244182">
    <w:abstractNumId w:val="2"/>
  </w:num>
  <w:num w:numId="8" w16cid:durableId="666598168">
    <w:abstractNumId w:val="1"/>
  </w:num>
  <w:num w:numId="9" w16cid:durableId="42862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7A6"/>
    <w:rsid w:val="0029639D"/>
    <w:rsid w:val="00326F90"/>
    <w:rsid w:val="00754E31"/>
    <w:rsid w:val="00893B6D"/>
    <w:rsid w:val="00AA1D8D"/>
    <w:rsid w:val="00B47730"/>
    <w:rsid w:val="00CB0664"/>
    <w:rsid w:val="00FC693F"/>
    <w:rsid w:val="00FF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6938B"/>
  <w14:defaultImageDpi w14:val="300"/>
  <w15:docId w15:val="{5EBC3439-8AE6-4FEF-8622-32154599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3709</Characters>
  <Application>Microsoft Office Word</Application>
  <DocSecurity>0</DocSecurity>
  <Lines>97</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MANISH DUBEY</cp:lastModifiedBy>
  <cp:revision>2</cp:revision>
  <dcterms:created xsi:type="dcterms:W3CDTF">2026-06-23T16:10:00Z</dcterms:created>
  <dcterms:modified xsi:type="dcterms:W3CDTF">2026-06-23T16:10:00Z</dcterms:modified>
  <cp:category/>
</cp:coreProperties>
</file>